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大国的博弈  上  改变世界的一百八十天</w:t>
      </w:r>
    </w:p>
    <w:p>
      <w:r>
        <w:rPr>
          <w:rFonts w:ascii="宋体" w:hAnsi="宋体" w:eastAsia="宋体"/>
          <w:sz w:val="24"/>
        </w:rPr>
        <w:t>（美）玛格丽特·麦克米著；荣慧，刘彦汝译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大国的博弈  上  改变世界的一百八十天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（美）玛格丽特·麦克米著；荣慧，刘彦汝译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本书出售、求购地址：https://www.jiaokey.com/book/detail/12816759.html</w:t>
      </w:r>
    </w:p>
    <w:p>
      <w:r>
        <w:t>更多相关图书推荐：https://www.jiaokey.com</w:t>
      </w:r>
    </w:p>
    <w:p>
      <w:r>
        <w:t>（美）玛格丽特·麦克米著；荣慧，刘彦汝译 其他作品：https://www.jiaokey.com/tag/（美）玛格丽特·麦克米著；荣慧，刘彦汝译.html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关键词搜索：https://www.jiaokey.com/tag/大国的博弈  上  改变世界的一百八十天.html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