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书名：走向上海国际贸易中心  从纽约、东京、新加坡、香港到上海</w:t>
      </w:r>
    </w:p>
    <w:p>
      <w:r>
        <w:t>作者：张泓铭等著</w:t>
      </w:r>
    </w:p>
    <w:p>
      <w:r>
        <w:t>出版社：上海：上海社会科学院出版社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走向上海国际贸易中心  从纽约、东京、新加坡、香港到上海 评论地址：https://www.jiaokey.com/book/detail/12816743.html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