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给水排水及采暖工程造价实例一本通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给水排水及采暖工程造价实例一本通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本书出售、求购地址：https://www.jiaokey.com/book/detail/12816723.html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关键词搜索：https://www.jiaokey.com/tag/给水排水及采暖工程造价实例一本通.html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