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质量、环境、职业健康安全和食品安全管理体系认证指南</w:t>
      </w:r>
    </w:p>
    <w:p>
      <w:r>
        <w:rPr>
          <w:rFonts w:ascii="宋体" w:hAnsi="宋体" w:eastAsia="宋体"/>
          <w:sz w:val="24"/>
        </w:rPr>
        <w:t>黄小祥编著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6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质量、环境、职业健康安全和食品安全管理体系认证指南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质量管理体系-国际标准-指南-食品检验-环境管理-劳动保护-劳动卫生-卫生管理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本书出售、求购地址：https://www.jiaokey.com/book/detail/12816693.html</w:t>
      </w:r>
    </w:p>
    <w:p>
      <w:r>
        <w:t>更多相关图书推荐：https://www.jiaokey.com</w:t>
      </w:r>
    </w:p>
    <w:p>
      <w:r>
        <w:t>黄小祥编著 其他作品：https://www.jiaokey.com/tag/黄小祥编著.html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关键词搜索：https://www.jiaokey.com/tag/质量管理体系-国际标准-指南-食品检验-环境管理-劳动保护-劳动卫生-卫生管理.html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