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从学徒到总裁  卡尔·哈恩在大众汽车的40年</w:t>
      </w:r>
    </w:p>
    <w:p>
      <w:r>
        <w:rPr>
          <w:rFonts w:ascii="宋体" w:hAnsi="宋体" w:eastAsia="宋体"/>
          <w:sz w:val="24"/>
        </w:rPr>
        <w:t>（德）卡尔·H·哈恩著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6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从学徒到总裁  卡尔·哈恩在大众汽车的40年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（德）卡尔·H·哈恩著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汽车工业-工业企业管理-经验-德国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本书出售、求购地址：https://www.jiaokey.com/book/detail/12816690.html</w:t>
      </w:r>
    </w:p>
    <w:p>
      <w:r>
        <w:t>更多相关图书推荐：https://www.jiaokey.com</w:t>
      </w:r>
    </w:p>
    <w:p>
      <w:r>
        <w:t>（德）卡尔·H·哈恩著 其他作品：https://www.jiaokey.com/tag/（德）卡尔·H·哈恩著.html</w:t>
      </w:r>
    </w:p>
    <w:p>
      <w:r>
        <w:t>上海:上海远东出版社,2011.05 出版图书：https://www.jiaokey.com/tag/上海:上海远东出版社,2011.05.html</w:t>
      </w:r>
    </w:p>
    <w:p>
      <w:r>
        <w:t>关键词搜索：https://www.jiaokey.com/tag/汽车工业-工业企业管理-经验-德国.html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