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书名：古代文史名著选译丛书  申鉴中论选译</w:t>
      </w:r>
    </w:p>
    <w:p>
      <w:r>
        <w:t>作者：张涛，傅根清译注</w:t>
      </w:r>
    </w:p>
    <w:p>
      <w:r>
        <w:t>出版社：南京：凤凰出版社</w:t>
      </w:r>
    </w:p>
    <w:p>
      <w:r>
        <w:t>出版日期：2011.05</w:t>
      </w:r>
    </w:p>
    <w:p>
      <w:r>
        <w:t>总页数：247</w:t>
      </w:r>
    </w:p>
    <w:p>
      <w:r>
        <w:t>更多请访问教客网: www.jiaokey.com</w:t>
      </w:r>
    </w:p>
    <w:p>
      <w:r>
        <w:t>古代文史名著选译丛书  申鉴中论选译 评论地址：https://www.jiaokey.com/book/detail/12816670.html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