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书名：敦煌吐鲁番文书与唐代西域史研究</w:t>
      </w:r>
    </w:p>
    <w:p>
      <w:r>
        <w:t>作者：刘安志著</w:t>
      </w:r>
    </w:p>
    <w:p>
      <w:r>
        <w:t>出版社：北京:商务印书馆,2011.02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敦煌吐鲁番文书与唐代西域史研究 评论地址：https://www.jiaokey.com/book/detail/12816669.html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