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书名：红色记忆丛书  广东红色之旅</w:t>
      </w:r>
    </w:p>
    <w:p>
      <w:r>
        <w:t>作者：王国梁主编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红色记忆丛书  广东红色之旅 评论地址：https://www.jiaokey.com/book/detail/12816644.html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