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 FOR TWO  小说卷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 FOR TWO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本书出售、求购地址：https://www.jiaokey.com/book/detail/12816627.html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