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放射性废物管理手册  第1卷  近地表陆地处置</w:t>
      </w:r>
    </w:p>
    <w:p>
      <w:r>
        <w:rPr>
          <w:rFonts w:ascii="宋体" w:hAnsi="宋体" w:eastAsia="宋体"/>
          <w:sz w:val="24"/>
        </w:rPr>
        <w:t>（美）J. Howard Kittel编著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放射性废物管理手册  第1卷  近地表陆地处置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 Howard Kittel编著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本书出售、求购地址：https://www.jiaokey.com/book/detail/12816585.html</w:t>
      </w:r>
    </w:p>
    <w:p>
      <w:r>
        <w:t>更多相关图书推荐：https://www.jiaokey.com</w:t>
      </w:r>
    </w:p>
    <w:p>
      <w:r>
        <w:t>（美）J. Howard Kittel编著 其他作品：https://www.jiaokey.com/tag/（美）J. Howard Kittel编著.html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关键词搜索：https://www.jiaokey.com/tag/放射性废物管理手册  第1卷  近地表陆地处置.html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