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夹砂层土壤水盐运移实验研究</w:t>
      </w:r>
    </w:p>
    <w:p>
      <w:r>
        <w:rPr>
          <w:rFonts w:ascii="宋体" w:hAnsi="宋体" w:eastAsia="宋体"/>
          <w:sz w:val="24"/>
        </w:rPr>
        <w:t>史文娟，汪志荣，沈冰著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夹砂层土壤水盐运移实验研究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史文娟，汪志荣，沈冰著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本书出售、求购地址：https://www.jiaokey.com/book/detail/12816514.html</w:t>
      </w:r>
    </w:p>
    <w:p>
      <w:r>
        <w:t>更多相关图书推荐：https://www.jiaokey.com</w:t>
      </w:r>
    </w:p>
    <w:p>
      <w:r>
        <w:t>史文娟，汪志荣，沈冰著 其他作品：https://www.jiaokey.com/tag/史文娟，汪志荣，沈冰著.html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关键词搜索：https://www.jiaokey.com/tag/夹砂层土壤水盐运移实验研究.html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