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书名：中国糖料作物地下害虫</w:t>
      </w:r>
    </w:p>
    <w:p>
      <w:r>
        <w:t>作者：龚恒亮，安玉兴编著</w:t>
      </w:r>
    </w:p>
    <w:p>
      <w:r>
        <w:t>出版社：广州:暨南大学出版社,2010.12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中国糖料作物地下害虫 评论地址：https://www.jiaokey.com/book/detail/12816508.html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