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火力发电厂水资源分析及节水减排技术</w:t>
      </w:r>
    </w:p>
    <w:p>
      <w:r>
        <w:rPr>
          <w:rFonts w:ascii="宋体" w:hAnsi="宋体" w:eastAsia="宋体"/>
          <w:sz w:val="24"/>
        </w:rPr>
        <w:t>杨尚宝，韩买良编著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火力发电厂水资源分析及节水减排技术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杨尚宝，韩买良编著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本书出售、求购地址：https://www.jiaokey.com/book/detail/12816496.html</w:t>
      </w:r>
    </w:p>
    <w:p>
      <w:r>
        <w:t>更多相关图书推荐：https://www.jiaokey.com</w:t>
      </w:r>
    </w:p>
    <w:p>
      <w:r>
        <w:t>杨尚宝，韩买良编著 其他作品：https://www.jiaokey.com/tag/杨尚宝，韩买良编著.html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关键词搜索：https://www.jiaokey.com/tag/火力发电厂水资源分析及节水减排技术.html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