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同位素水文学新技术新方法</w:t>
      </w:r>
    </w:p>
    <w:p>
      <w:r>
        <w:rPr>
          <w:rFonts w:ascii="宋体" w:hAnsi="宋体" w:eastAsia="宋体"/>
          <w:sz w:val="24"/>
        </w:rPr>
        <w:t>马传明，刘存富，周爱国等编著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同位素水文学新技术新方法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马传明，刘存富，周爱国等编著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本书出售、求购地址：https://www.jiaokey.com/book/detail/12816473.html</w:t>
      </w:r>
    </w:p>
    <w:p>
      <w:r>
        <w:t>更多相关图书推荐：https://www.jiaokey.com</w:t>
      </w:r>
    </w:p>
    <w:p>
      <w:r>
        <w:t>马传明，刘存富，周爱国等编著 其他作品：https://www.jiaokey.com/tag/马传明，刘存富，周爱国等编著.html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关键词搜索：https://www.jiaokey.com/tag/同位素水文学新技术新方法.html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