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书名：沙棘柔性坝水土保持生态效应与机理研究</w:t>
      </w:r>
    </w:p>
    <w:p>
      <w:r>
        <w:t>作者：杨方社，李怀恩著</w:t>
      </w:r>
    </w:p>
    <w:p>
      <w:r>
        <w:t>出版社：北京:中国环境科学出版社,2010.05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沙棘柔性坝水土保持生态效应与机理研究 评论地址：https://www.jiaokey.com/book/detail/12816447.html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