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书名：蔬菜病虫害防治技术</w:t>
      </w:r>
    </w:p>
    <w:p>
      <w:r>
        <w:t>作者：农业部农民科技教育培训中心，中央农业广播电视学校组编</w:t>
      </w:r>
    </w:p>
    <w:p>
      <w:r>
        <w:t>出版社：北京:中国农业大学出版社,2009.06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蔬菜病虫害防治技术 评论地址：https://www.jiaokey.com/book/detail/12816442.html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