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书名：蔬菜病虫害综合防治</w:t>
      </w:r>
    </w:p>
    <w:p>
      <w:r>
        <w:t>作者：罗怀海主编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蔬菜病虫害综合防治 评论地址：https://www.jiaokey.com/book/detail/12816441.html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