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书名：水稻丰产高效实用技术</w:t>
      </w:r>
    </w:p>
    <w:p>
      <w:r>
        <w:t>作者：青先国主编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水稻丰产高效实用技术 评论地址：https://www.jiaokey.com/book/detail/12816434.html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