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麻田杂草识别与防除技术</w:t>
      </w:r>
    </w:p>
    <w:p>
      <w:r>
        <w:rPr>
          <w:rFonts w:ascii="宋体" w:hAnsi="宋体" w:eastAsia="宋体"/>
          <w:sz w:val="24"/>
        </w:rPr>
        <w:t>柏连阳，刘祥英，周小毛主编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麻田杂草识别与防除技术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柏连阳，刘祥英，周小毛主编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本书出售、求购地址：https://www.jiaokey.com/book/detail/12816423.html</w:t>
      </w:r>
    </w:p>
    <w:p>
      <w:r>
        <w:t>更多相关图书推荐：https://www.jiaokey.com</w:t>
      </w:r>
    </w:p>
    <w:p>
      <w:r>
        <w:t>柏连阳，刘祥英，周小毛主编 其他作品：https://www.jiaokey.com/tag/柏连阳，刘祥英，周小毛主编.html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关键词搜索：https://www.jiaokey.com/tag/麻田杂草识别与防除技术.html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