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宇宙中的星系</w:t>
      </w:r>
    </w:p>
    <w:p>
      <w:r>
        <w:rPr>
          <w:rFonts w:ascii="宋体" w:hAnsi="宋体" w:eastAsia="宋体"/>
          <w:sz w:val="24"/>
        </w:rPr>
        <w:t>琳达·斯帕克（L.S.Sparke），约翰·加拉格（J.S.Gallagher）著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宇宙中的星系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琳达·斯帕克（L.S.Sparke），约翰·加拉格（J.S.Gallagher）著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本书出售、求购地址：https://www.jiaokey.com/book/detail/12816411.html</w:t>
      </w:r>
    </w:p>
    <w:p>
      <w:r>
        <w:t>更多相关图书推荐：https://www.jiaokey.com</w:t>
      </w:r>
    </w:p>
    <w:p>
      <w:r>
        <w:t>琳达·斯帕克（L.S.Sparke），约翰·加拉格（J.S.Gallagher）著 其他作品：https://www.jiaokey.com/tag/琳达·斯帕克（L.S.Sparke），约翰·加拉格（J.S.Gallagher）著.html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关键词搜索：https://www.jiaokey.com/tag/宇宙中的星系.html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