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书名：桌上的迷你花园设计100款</w:t>
      </w:r>
    </w:p>
    <w:p>
      <w:r>
        <w:t>作者：《花草游戏》编辑部著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总页数：133</w:t>
      </w:r>
    </w:p>
    <w:p>
      <w:r>
        <w:t>更多请访问教客网: www.jiaokey.com</w:t>
      </w:r>
    </w:p>
    <w:p>
      <w:r>
        <w:t>桌上的迷你花园设计100款 评论地址：https://www.jiaokey.com/book/detail/12816408.html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