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书名：水培花卉实用技法  采菊东篱下休闲好时光  花卉篇</w:t>
      </w:r>
    </w:p>
    <w:p>
      <w:r>
        <w:t>作者：傅玉兰主编</w:t>
      </w:r>
    </w:p>
    <w:p>
      <w:r>
        <w:t>出版社：合肥：安徽科学技术出版社</w:t>
      </w:r>
    </w:p>
    <w:p>
      <w:r>
        <w:t>出版日期：2010.07</w:t>
      </w:r>
    </w:p>
    <w:p>
      <w:r>
        <w:t>总页数：98</w:t>
      </w:r>
    </w:p>
    <w:p>
      <w:r>
        <w:t>更多请访问教客网: www.jiaokey.com</w:t>
      </w:r>
    </w:p>
    <w:p>
      <w:r>
        <w:t>水培花卉实用技法  采菊东篱下休闲好时光  花卉篇 评论地址：https://www.jiaokey.com/book/detail/12816398.html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