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书名：外表俊美热情活泼的哈士奇犬与阿拉斯加雪橇犬</w:t>
      </w:r>
    </w:p>
    <w:p>
      <w:r>
        <w:t>作者：郭守堂主编</w:t>
      </w:r>
    </w:p>
    <w:p>
      <w:r>
        <w:t>出版社：南京：江苏科学技术出版社</w:t>
      </w:r>
    </w:p>
    <w:p>
      <w:r>
        <w:t>出版日期：2010.06</w:t>
      </w:r>
    </w:p>
    <w:p>
      <w:r>
        <w:t>总页数：119</w:t>
      </w:r>
    </w:p>
    <w:p>
      <w:r>
        <w:t>更多请访问教客网: www.jiaokey.com</w:t>
      </w:r>
    </w:p>
    <w:p>
      <w:r>
        <w:t>外表俊美热情活泼的哈士奇犬与阿拉斯加雪橇犬 评论地址：https://www.jiaokey.com/book/detail/12816394.html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