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书名：我的花花世界  家庭小型盆栽培植</w:t>
      </w:r>
    </w:p>
    <w:p>
      <w:r>
        <w:t>作者：夏婷婷编著</w:t>
      </w:r>
    </w:p>
    <w:p>
      <w:r>
        <w:t>出版社：天津：天津科技翻译出版公司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我的花花世界  家庭小型盆栽培植 评论地址：https://www.jiaokey.com/book/detail/12816393.html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