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生产者责任延伸制度下企业环境成本控制</w:t>
      </w:r>
    </w:p>
    <w:p>
      <w:r>
        <w:rPr>
          <w:rFonts w:ascii="宋体" w:hAnsi="宋体" w:eastAsia="宋体"/>
          <w:sz w:val="24"/>
        </w:rPr>
        <w:t>刘丽敏著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生产者责任延伸制度下企业环境成本控制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企业管理-环境管理-成本管理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本书出售、求购地址：https://www.jiaokey.com/book/detail/12816361.html</w:t>
      </w:r>
    </w:p>
    <w:p>
      <w:r>
        <w:t>更多相关图书推荐：https://www.jiaokey.com</w:t>
      </w:r>
    </w:p>
    <w:p>
      <w:r>
        <w:t>刘丽敏著 其他作品：https://www.jiaokey.com/tag/刘丽敏著.html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关键词搜索：https://www.jiaokey.com/tag/企业管理-环境管理-成本管理.html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