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书名：彩色长绒兔养殖图册</w:t>
      </w:r>
    </w:p>
    <w:p>
      <w:r>
        <w:t>作者：孔凡树编著</w:t>
      </w:r>
    </w:p>
    <w:p>
      <w:r>
        <w:t>出版社：北京:台海出版社,2005.03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彩色长绒兔养殖图册 评论地址：https://www.jiaokey.com/book/detail/12816342.html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