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书名：功能性精品苹果生产关键技术</w:t>
      </w:r>
    </w:p>
    <w:p>
      <w:r>
        <w:t>作者：汪景彦编著</w:t>
      </w:r>
    </w:p>
    <w:p>
      <w:r>
        <w:t>出版社：郑州:中原农民出版社,2009.04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功能性精品苹果生产关键技术 评论地址：https://www.jiaokey.com/book/detail/12816301.html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