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书名：草莓高产优质栽培</w:t>
      </w:r>
    </w:p>
    <w:p>
      <w:r>
        <w:t>作者：黄国辉等编著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草莓高产优质栽培 评论地址：https://www.jiaokey.com/book/detail/12816280.html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