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蜜环菌伴栽天麻和猪苓的生产技术</w:t>
      </w:r>
    </w:p>
    <w:p>
      <w:r>
        <w:rPr>
          <w:rFonts w:ascii="宋体" w:hAnsi="宋体" w:eastAsia="宋体"/>
          <w:sz w:val="24"/>
        </w:rPr>
        <w:t>顾雅君，陈文杰，刘建荣编著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蜜环菌伴栽天麻和猪苓的生产技术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顾雅君，陈文杰，刘建荣编著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本书出售、求购地址：https://www.jiaokey.com/book/detail/12816260.html</w:t>
      </w:r>
    </w:p>
    <w:p>
      <w:r>
        <w:t>更多相关图书推荐：https://www.jiaokey.com</w:t>
      </w:r>
    </w:p>
    <w:p>
      <w:r>
        <w:t>顾雅君，陈文杰，刘建荣编著 其他作品：https://www.jiaokey.com/tag/顾雅君，陈文杰，刘建荣编著.html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关键词搜索：https://www.jiaokey.com/tag/蜜环菌伴栽天麻和猪苓的生产技术.html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