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书名：鲁单系列玉米新品种与高效生产技术</w:t>
      </w:r>
    </w:p>
    <w:p>
      <w:r>
        <w:t>作者:孟昭东，汪黎明，王庆成主编</w:t>
      </w:r>
    </w:p>
    <w:p>
      <w:r>
        <w:t>出版社:北京：台海出版社</w:t>
      </w:r>
    </w:p>
    <w:p>
      <w:r>
        <w:t>出版日期：2005.03</w:t>
      </w:r>
    </w:p>
    <w:p>
      <w:r>
        <w:t>总页数：162</w:t>
      </w:r>
    </w:p>
    <w:p>
      <w:r>
        <w:t>更多请访问教客网:www.jiaokey.com</w:t>
      </w:r>
    </w:p>
    <w:p>
      <w:r>
        <w:t>鲁单系列玉米新品种与高效生产技术评论地址：https://www.jiaokey.com/book/detail/12816250.html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