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书名：人与稻田  贵州黎平黄岗侗族传统生计研究</w:t>
      </w:r>
    </w:p>
    <w:p>
      <w:r>
        <w:t>作者：崔海洋著</w:t>
      </w:r>
    </w:p>
    <w:p>
      <w:r>
        <w:t>出版社：昆明:云南人民出版社,2009.10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人与稻田  贵州黎平黄岗侗族传统生计研究 评论地址：https://www.jiaokey.com/book/detail/12816249.html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