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书名：昆明市植烟土壤资源与区划</w:t>
      </w:r>
    </w:p>
    <w:p>
      <w:r>
        <w:t>作者：童荣昆，武怡主编</w:t>
      </w:r>
    </w:p>
    <w:p>
      <w:r>
        <w:t>出版社：西安：陕西旅游出版社</w:t>
      </w:r>
    </w:p>
    <w:p>
      <w:r>
        <w:t>出版日期：2003.06</w:t>
      </w:r>
    </w:p>
    <w:p>
      <w:r>
        <w:t>总页数：187</w:t>
      </w:r>
    </w:p>
    <w:p>
      <w:r>
        <w:t>更多请访问教客网: www.jiaokey.com</w:t>
      </w:r>
    </w:p>
    <w:p>
      <w:r>
        <w:t>昆明市植烟土壤资源与区划 评论地址：https://www.jiaokey.com/book/detail/12816247.html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