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书名：全程绿色食品蔬菜基地建设、技术与市场营销</w:t>
      </w:r>
    </w:p>
    <w:p>
      <w:r>
        <w:t>作者：张德纯编著</w:t>
      </w:r>
    </w:p>
    <w:p>
      <w:r>
        <w:t>出版社：北京：科学普及出版社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全程绿色食品蔬菜基地建设、技术与市场营销 评论地址：https://www.jiaokey.com/book/detail/12816244.html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