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书名：柑橘标准化生产技术</w:t>
      </w:r>
    </w:p>
    <w:p>
      <w:r>
        <w:t>作者：蒋迎春，孙中海主编</w:t>
      </w:r>
    </w:p>
    <w:p>
      <w:r>
        <w:t>出版社：武汉：武汉理工大学出版社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柑橘标准化生产技术 评论地址：https://www.jiaokey.com/book/detail/12816240.html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