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六级考试CET-6巅峰训练一本通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六级考试CET-6巅峰训练一本通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本书出售、求购地址：https://www.jiaokey.com/book/detail/12816218.html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关键词搜索：https://www.jiaokey.com/tag/六级考试CET-6巅峰训练一本通.html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