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英语睡前5分钟 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英语睡前5分钟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本书出售、求购地址：https://www.jiaokey.com/book/detail/12816208.html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关键词搜索：https://www.jiaokey.com/tag/英语睡前5分钟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