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必须掌握的职场英语口语2000句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必须掌握的职场英语口语2000句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本书出售、求购地址：https://www.jiaokey.com/book/detail/12816181.html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关键词搜索：https://www.jiaokey.com/tag/必须掌握的职场英语口语2000句.html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