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西塞罗三论  英文版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西塞罗三论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本书出售、求购地址：https://www.jiaokey.com/book/detail/12816165.html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关键词搜索：https://www.jiaokey.com/tag/西塞罗三论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