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商业会话篇  第2版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商业会话篇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本书出售、求购地址：https://www.jiaokey.com/book/detail/12816160.html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商业会话篇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