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书名：大学英语正音</w:t>
      </w:r>
    </w:p>
    <w:p>
      <w:r>
        <w:t>作者：张晴主编；唐永华主审；张晴，林盛，朱萍，陆永生，MustaqMissouri编著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总页数：212</w:t>
      </w:r>
    </w:p>
    <w:p>
      <w:r>
        <w:t>更多请访问教客网: www.jiaokey.com</w:t>
      </w:r>
    </w:p>
    <w:p>
      <w:r>
        <w:t>大学英语正音 评论地址：https://www.jiaokey.com/book/detail/12816139.html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