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  1607-1860  从殖民地时代到内战前夕</w:t>
      </w:r>
    </w:p>
    <w:p>
      <w:r>
        <w:rPr>
          <w:rFonts w:ascii="宋体" w:hAnsi="宋体" w:eastAsia="宋体"/>
          <w:sz w:val="24"/>
        </w:rPr>
        <w:t>朱立民著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  1607-1860  从殖民地时代到内战前夕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本书出售、求购地址：https://www.jiaokey.com/book/detail/12816038.html</w:t>
      </w:r>
    </w:p>
    <w:p>
      <w:r>
        <w:t>更多相关图书推荐：https://www.jiaokey.com</w:t>
      </w:r>
    </w:p>
    <w:p>
      <w:r>
        <w:t>朱立民著 其他作品：https://www.jiaokey.com/tag/朱立民著.html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关键词搜索：https://www.jiaokey.com/tag/美国文学  1607-1860  从殖民地时代到内战前夕.html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