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宁静的巨大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宁静的巨大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本书出售、求购地址：https://www.jiaokey.com/book/detail/12816029.html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关键词搜索：https://www.jiaokey.com/tag/宁静的巨大.html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