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橡树部落  2  艾立莎的眼泪</w:t>
      </w:r>
    </w:p>
    <w:p>
      <w:r>
        <w:rPr>
          <w:rFonts w:ascii="宋体" w:hAnsi="宋体" w:eastAsia="宋体"/>
          <w:sz w:val="24"/>
        </w:rPr>
        <w:t>蒂莫泰·德·丰拜勒著；法兰斯瓦·普拉斯绘者；刘英华译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橡树部落  2  艾立莎的眼泪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蒂莫泰·德·丰拜勒著；法兰斯瓦·普拉斯绘者；刘英华译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台湾东方出版社股份有限公司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本书出售、求购地址：https://www.jiaokey.com/book/detail/12815989.html</w:t>
      </w:r>
    </w:p>
    <w:p>
      <w:r>
        <w:t>更多相关图书推荐：https://www.jiaokey.com</w:t>
      </w:r>
    </w:p>
    <w:p>
      <w:r>
        <w:t>蒂莫泰·德·丰拜勒著；法兰斯瓦·普拉斯绘者；刘英华译 其他作品：https://www.jiaokey.com/tag/蒂莫泰·德·丰拜勒著；法兰斯瓦·普拉斯绘者；刘英华译.html</w:t>
      </w:r>
    </w:p>
    <w:p>
      <w:r>
        <w:t>台湾东方出版社股份有限公司 出版图书：https://www.jiaokey.com/tag/台湾东方出版社股份有限公司.html</w:t>
      </w:r>
    </w:p>
    <w:p>
      <w:r>
        <w:t>关键词搜索：https://www.jiaokey.com/tag/橡树部落  2  艾立莎的眼泪.html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