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变色的脑</w:t>
      </w:r>
    </w:p>
    <w:p>
      <w:r>
        <w:rPr>
          <w:rFonts w:ascii="宋体" w:hAnsi="宋体" w:eastAsia="宋体"/>
          <w:sz w:val="24"/>
        </w:rPr>
        <w:t>原著Brian Hodge 编译乔至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变色的脑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原著Brian Hodge 编译乔至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大得书坊出版行销顾问有限公司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本书出售、求购地址：https://www.jiaokey.com/book/detail/12815938.html</w:t>
      </w:r>
    </w:p>
    <w:p>
      <w:r>
        <w:t>更多相关图书推荐：https://www.jiaokey.com</w:t>
      </w:r>
    </w:p>
    <w:p>
      <w:r>
        <w:t>原著Brian Hodge 编译乔至 其他作品：https://www.jiaokey.com/tag/原著Brian Hodge 编译乔至.html</w:t>
      </w:r>
    </w:p>
    <w:p>
      <w:r>
        <w:t>大得书坊出版行销顾问有限公司 出版图书：https://www.jiaokey.com/tag/大得书坊出版行销顾问有限公司.html</w:t>
      </w:r>
    </w:p>
    <w:p>
      <w:r>
        <w:t>关键词搜索：https://www.jiaokey.com/tag/变色的脑.html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