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爱与哀愁</w:t>
      </w:r>
    </w:p>
    <w:p>
      <w:r>
        <w:rPr>
          <w:rFonts w:ascii="宋体" w:hAnsi="宋体" w:eastAsia="宋体"/>
          <w:sz w:val="24"/>
        </w:rPr>
        <w:t>珍妮丝·哈得森（Janis Reams Hudson）著；叶亭译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爱与哀愁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珍妮丝·哈得森（Janis Reams Hudson）著；叶亭译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精美出版社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本书出售、求购地址：https://www.jiaokey.com/book/detail/12815931.html</w:t>
      </w:r>
    </w:p>
    <w:p>
      <w:r>
        <w:t>更多相关图书推荐：https://www.jiaokey.com</w:t>
      </w:r>
    </w:p>
    <w:p>
      <w:r>
        <w:t>珍妮丝·哈得森（Janis Reams Hudson）著；叶亭译 其他作品：https://www.jiaokey.com/tag/珍妮丝·哈得森（Janis Reams Hudson）著；叶亭译.html</w:t>
      </w:r>
    </w:p>
    <w:p>
      <w:r>
        <w:t>精美出版社 出版图书：https://www.jiaokey.com/tag/精美出版社.html</w:t>
      </w:r>
    </w:p>
    <w:p>
      <w:r>
        <w:t>关键词搜索：https://www.jiaokey.com/tag/爱与哀愁.html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