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最后理论</w:t>
      </w:r>
    </w:p>
    <w:p>
      <w:r>
        <w:rPr>
          <w:rFonts w:ascii="宋体" w:hAnsi="宋体" w:eastAsia="宋体"/>
          <w:sz w:val="24"/>
        </w:rPr>
        <w:t>马克·艾伯特著；张元翰审定；张兵一译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马克·艾伯特著；张元翰审定；张兵一译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奇幻基地；城邦文化事业股份有限公司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本书出售、求购地址：https://www.jiaokey.com/book/detail/12815929.html</w:t>
      </w:r>
    </w:p>
    <w:p>
      <w:r>
        <w:t>更多相关图书推荐：https://www.jiaokey.com</w:t>
      </w:r>
    </w:p>
    <w:p>
      <w:r>
        <w:t>马克·艾伯特著；张元翰审定；张兵一译 其他作品：https://www.jiaokey.com/tag/马克·艾伯特著；张元翰审定；张兵一译.html</w:t>
      </w:r>
    </w:p>
    <w:p>
      <w:r>
        <w:t>奇幻基地；城邦文化事业股份有限公司 出版图书：https://www.jiaokey.com/tag/奇幻基地；城邦文化事业股份有限公司.html</w:t>
      </w:r>
    </w:p>
    <w:p>
      <w:r>
        <w:t>关键词搜索：https://www.jiaokey.com/tag/最后理论.html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