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希特勒的悲惨结局  上</w:t>
      </w:r>
    </w:p>
    <w:p>
      <w:r>
        <w:rPr>
          <w:rFonts w:ascii="宋体" w:hAnsi="宋体" w:eastAsia="宋体"/>
          <w:sz w:val="24"/>
        </w:rPr>
        <w:t>杜兰德（Toland，J.）著；朱嘉宾译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希特勒的悲惨结局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杜兰德（Toland，J.）著；朱嘉宾译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本书出售、求购地址：https://www.jiaokey.com/book/detail/12815927.html</w:t>
      </w:r>
    </w:p>
    <w:p>
      <w:r>
        <w:t>更多相关图书推荐：https://www.jiaokey.com</w:t>
      </w:r>
    </w:p>
    <w:p>
      <w:r>
        <w:t>杜兰德（Toland，J.）著；朱嘉宾译 其他作品：https://www.jiaokey.com/tag/杜兰德（Toland，J.）著；朱嘉宾译.html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关键词搜索：https://www.jiaokey.com/tag/希特勒的悲惨结局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