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1981年全国重点高等院校硕士学位研究生物理学试题及选解物理学</w:t>
      </w:r>
    </w:p>
    <w:p>
      <w:r>
        <w:rPr>
          <w:rFonts w:ascii="宋体" w:hAnsi="宋体" w:eastAsia="宋体"/>
          <w:sz w:val="24"/>
        </w:rPr>
        <w:t>吉林人民出版社科学技术编辑室编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5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1981年全国重点高等院校硕士学位研究生物理学试题及选解物理学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吉林人民出版社科学技术编辑室编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本书出售、求购地址：https://www.jiaokey.com/book/detail/12815834.html</w:t>
      </w:r>
    </w:p>
    <w:p>
      <w:r>
        <w:t>更多相关图书推荐：https://www.jiaokey.com</w:t>
      </w:r>
    </w:p>
    <w:p>
      <w:r>
        <w:t>吉林人民出版社科学技术编辑室编 其他作品：https://www.jiaokey.com/tag/吉林人民出版社科学技术编辑室编.html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关键词搜索：https://www.jiaokey.com/tag/1981年全国重点高等院校硕士学位研究生物理学试题及选解物理学.html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