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初边值问题差分方法及绕流</w:t>
      </w:r>
    </w:p>
    <w:p>
      <w:r>
        <w:rPr>
          <w:rFonts w:ascii="宋体" w:hAnsi="宋体" w:eastAsia="宋体"/>
          <w:sz w:val="24"/>
        </w:rPr>
        <w:t>朱幼兰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初边值问题差分方法及绕流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本书出售、求购地址：https://www.jiaokey.com/book/detail/12815833.html</w:t>
      </w:r>
    </w:p>
    <w:p>
      <w:r>
        <w:t>更多相关图书推荐：https://www.jiaokey.com</w:t>
      </w:r>
    </w:p>
    <w:p>
      <w:r>
        <w:t>朱幼兰 其他作品：https://www.jiaokey.com/tag/朱幼兰.html</w:t>
      </w:r>
    </w:p>
    <w:p>
      <w:r>
        <w:t>关键词搜索：https://www.jiaokey.com/tag/初边值问题差分方法及绕流.html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