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物理学与经济建设</w:t>
      </w:r>
    </w:p>
    <w:p>
      <w:r>
        <w:rPr>
          <w:rFonts w:ascii="宋体" w:hAnsi="宋体" w:eastAsia="宋体"/>
          <w:sz w:val="24"/>
        </w:rPr>
        <w:t>曹茂盛，刘晓菲主编；秦世明，房晓勇副主编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物理学与经济建设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曹茂盛，刘晓菲主编；秦世明，房晓勇副主编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本书出售、求购地址：https://www.jiaokey.com/book/detail/12815804.html</w:t>
      </w:r>
    </w:p>
    <w:p>
      <w:r>
        <w:t>更多相关图书推荐：https://www.jiaokey.com</w:t>
      </w:r>
    </w:p>
    <w:p>
      <w:r>
        <w:t>曹茂盛，刘晓菲主编；秦世明，房晓勇副主编 其他作品：https://www.jiaokey.com/tag/曹茂盛，刘晓菲主编；秦世明，房晓勇副主编.html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关键词搜索：https://www.jiaokey.com/tag/物理学与经济建设.html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